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8347" w14:textId="77777777" w:rsidR="0071213A" w:rsidRPr="001B1B9B" w:rsidRDefault="00C84620">
      <w:pPr>
        <w:pStyle w:val="Balk1"/>
        <w:rPr>
          <w:lang w:val="tr-TR"/>
        </w:rPr>
      </w:pPr>
      <w:r w:rsidRPr="001B1B9B">
        <w:rPr>
          <w:lang w:val="tr-TR"/>
        </w:rPr>
        <w:t>ÖZLÜK DOSYASINDA BULUNMASI GEREKEN EVRAKLAR</w:t>
      </w:r>
    </w:p>
    <w:p w14:paraId="243523D8" w14:textId="77777777" w:rsidR="0071213A" w:rsidRPr="001B1B9B" w:rsidRDefault="00C84620">
      <w:pPr>
        <w:rPr>
          <w:lang w:val="tr-TR"/>
        </w:rPr>
      </w:pPr>
      <w:r w:rsidRPr="001B1B9B">
        <w:rPr>
          <w:lang w:val="tr-TR"/>
        </w:rPr>
        <w:t>1. İş Başvuru Formu</w:t>
      </w:r>
    </w:p>
    <w:p w14:paraId="25ACE26C" w14:textId="77777777" w:rsidR="0071213A" w:rsidRPr="001B1B9B" w:rsidRDefault="00C84620">
      <w:pPr>
        <w:rPr>
          <w:lang w:val="tr-TR"/>
        </w:rPr>
      </w:pPr>
      <w:r w:rsidRPr="001B1B9B">
        <w:rPr>
          <w:lang w:val="tr-TR"/>
        </w:rPr>
        <w:t>2. Aile Durum Bildirimi Formu</w:t>
      </w:r>
    </w:p>
    <w:p w14:paraId="7477119D" w14:textId="77777777" w:rsidR="0071213A" w:rsidRPr="001B1B9B" w:rsidRDefault="00C84620">
      <w:pPr>
        <w:rPr>
          <w:lang w:val="tr-TR"/>
        </w:rPr>
      </w:pPr>
      <w:r w:rsidRPr="001B1B9B">
        <w:rPr>
          <w:lang w:val="tr-TR"/>
        </w:rPr>
        <w:t>3. Adli Sicil Kaydı (e-Devlet’ten alınabilir)</w:t>
      </w:r>
    </w:p>
    <w:p w14:paraId="16EB9FB6" w14:textId="77777777" w:rsidR="0071213A" w:rsidRPr="001B1B9B" w:rsidRDefault="00C84620">
      <w:pPr>
        <w:rPr>
          <w:lang w:val="tr-TR"/>
        </w:rPr>
      </w:pPr>
      <w:r w:rsidRPr="001B1B9B">
        <w:rPr>
          <w:lang w:val="tr-TR"/>
        </w:rPr>
        <w:t>4. İkametgâh Belgesi (e-Devlet’ten alınabilir)</w:t>
      </w:r>
    </w:p>
    <w:p w14:paraId="685ABD57" w14:textId="77777777" w:rsidR="0071213A" w:rsidRPr="001B1B9B" w:rsidRDefault="00C84620">
      <w:pPr>
        <w:rPr>
          <w:lang w:val="tr-TR"/>
        </w:rPr>
      </w:pPr>
      <w:r w:rsidRPr="001B1B9B">
        <w:rPr>
          <w:lang w:val="tr-TR"/>
        </w:rPr>
        <w:t>5. Diploma veya Mezuniyet Belgesi (e-Devlet’ten alınabilir)</w:t>
      </w:r>
    </w:p>
    <w:p w14:paraId="7C1EA398" w14:textId="77777777" w:rsidR="0071213A" w:rsidRPr="001B1B9B" w:rsidRDefault="00C84620">
      <w:pPr>
        <w:rPr>
          <w:lang w:val="tr-TR"/>
        </w:rPr>
      </w:pPr>
      <w:r w:rsidRPr="001B1B9B">
        <w:rPr>
          <w:lang w:val="tr-TR"/>
        </w:rPr>
        <w:t>6. Nüfus Cüzdanı Fotokopisi</w:t>
      </w:r>
    </w:p>
    <w:p w14:paraId="758CCCAB" w14:textId="05CEF460" w:rsidR="0071213A" w:rsidRPr="001B1B9B" w:rsidRDefault="00D3713F">
      <w:pPr>
        <w:rPr>
          <w:lang w:val="tr-TR"/>
        </w:rPr>
      </w:pPr>
      <w:r w:rsidRPr="001B1B9B">
        <w:rPr>
          <w:lang w:val="tr-TR"/>
        </w:rPr>
        <w:t>7</w:t>
      </w:r>
      <w:r w:rsidR="00C84620" w:rsidRPr="001B1B9B">
        <w:rPr>
          <w:lang w:val="tr-TR"/>
        </w:rPr>
        <w:t>. BES Fon Tercih Formu</w:t>
      </w:r>
    </w:p>
    <w:p w14:paraId="3594B85A" w14:textId="5FB15689" w:rsidR="0071213A" w:rsidRPr="001B1B9B" w:rsidRDefault="00D3713F">
      <w:pPr>
        <w:rPr>
          <w:lang w:val="tr-TR"/>
        </w:rPr>
      </w:pPr>
      <w:r w:rsidRPr="001B1B9B">
        <w:rPr>
          <w:lang w:val="tr-TR"/>
        </w:rPr>
        <w:t>8</w:t>
      </w:r>
      <w:r w:rsidR="00C84620" w:rsidRPr="001B1B9B">
        <w:rPr>
          <w:lang w:val="tr-TR"/>
        </w:rPr>
        <w:t>. Askerlik Durum Belgesi (e-Devlet’ten alınabilir)</w:t>
      </w:r>
    </w:p>
    <w:p w14:paraId="257134D5" w14:textId="18A5A14D" w:rsidR="0071213A" w:rsidRPr="001B1B9B" w:rsidRDefault="00D3713F">
      <w:pPr>
        <w:rPr>
          <w:lang w:val="tr-TR"/>
        </w:rPr>
      </w:pPr>
      <w:r w:rsidRPr="001B1B9B">
        <w:rPr>
          <w:lang w:val="tr-TR"/>
        </w:rPr>
        <w:t>9</w:t>
      </w:r>
      <w:r w:rsidR="00C84620" w:rsidRPr="001B1B9B">
        <w:rPr>
          <w:lang w:val="tr-TR"/>
        </w:rPr>
        <w:t xml:space="preserve">. 2 Adet </w:t>
      </w:r>
      <w:r w:rsidR="001B1B9B" w:rsidRPr="001B1B9B">
        <w:rPr>
          <w:lang w:val="tr-TR"/>
        </w:rPr>
        <w:t>Fotoğraf-</w:t>
      </w:r>
      <w:r w:rsidR="00C84620" w:rsidRPr="001B1B9B">
        <w:rPr>
          <w:lang w:val="tr-TR"/>
        </w:rPr>
        <w:t xml:space="preserve"> Son altı ay içerisinde çekilmiş olmalıdır.</w:t>
      </w:r>
    </w:p>
    <w:p w14:paraId="03048495" w14:textId="17141584" w:rsidR="0071213A" w:rsidRPr="001B1B9B" w:rsidRDefault="00C84620">
      <w:pPr>
        <w:rPr>
          <w:lang w:val="tr-TR"/>
        </w:rPr>
      </w:pPr>
      <w:r w:rsidRPr="001B1B9B">
        <w:rPr>
          <w:lang w:val="tr-TR"/>
        </w:rPr>
        <w:t>1</w:t>
      </w:r>
      <w:r w:rsidR="00D3713F" w:rsidRPr="001B1B9B">
        <w:rPr>
          <w:lang w:val="tr-TR"/>
        </w:rPr>
        <w:t>0</w:t>
      </w:r>
      <w:r w:rsidRPr="001B1B9B">
        <w:rPr>
          <w:lang w:val="tr-TR"/>
        </w:rPr>
        <w:t>. ODTÜ Şubesi İş Bankası IBAN Bilgisi</w:t>
      </w:r>
    </w:p>
    <w:p w14:paraId="5F5EFA41" w14:textId="64E49FF8" w:rsidR="0071213A" w:rsidRPr="001B1B9B" w:rsidRDefault="00C84620">
      <w:pPr>
        <w:rPr>
          <w:lang w:val="tr-TR"/>
        </w:rPr>
      </w:pPr>
      <w:r w:rsidRPr="001B1B9B">
        <w:rPr>
          <w:lang w:val="tr-TR"/>
        </w:rPr>
        <w:t>1</w:t>
      </w:r>
      <w:r w:rsidR="00D3713F" w:rsidRPr="001B1B9B">
        <w:rPr>
          <w:lang w:val="tr-TR"/>
        </w:rPr>
        <w:t>1</w:t>
      </w:r>
      <w:r w:rsidRPr="001B1B9B">
        <w:rPr>
          <w:lang w:val="tr-TR"/>
        </w:rPr>
        <w:t>. Sözleşme (BAP Koordinatörlüğü tarafından hazırlanacaktır)</w:t>
      </w:r>
    </w:p>
    <w:p w14:paraId="59B37D4F" w14:textId="317E5C5B" w:rsidR="0071213A" w:rsidRPr="001B1B9B" w:rsidRDefault="00C84620">
      <w:pPr>
        <w:rPr>
          <w:lang w:val="tr-TR"/>
        </w:rPr>
      </w:pPr>
      <w:r w:rsidRPr="001B1B9B">
        <w:rPr>
          <w:lang w:val="tr-TR"/>
        </w:rPr>
        <w:t>1</w:t>
      </w:r>
      <w:r w:rsidR="00D3713F" w:rsidRPr="001B1B9B">
        <w:rPr>
          <w:lang w:val="tr-TR"/>
        </w:rPr>
        <w:t>2</w:t>
      </w:r>
      <w:r w:rsidRPr="001B1B9B">
        <w:rPr>
          <w:lang w:val="tr-TR"/>
        </w:rPr>
        <w:t>. İş Sağlığı ve Güvenliği Bilgi Formu</w:t>
      </w:r>
    </w:p>
    <w:p w14:paraId="57A9CD8C" w14:textId="07099279" w:rsidR="001B1B9B" w:rsidRPr="001B1B9B" w:rsidRDefault="001B1B9B">
      <w:pPr>
        <w:rPr>
          <w:lang w:val="tr-TR"/>
        </w:rPr>
      </w:pPr>
      <w:r w:rsidRPr="001B1B9B">
        <w:rPr>
          <w:lang w:val="tr-TR"/>
        </w:rPr>
        <w:t>13.Sağlık Raporu</w:t>
      </w:r>
    </w:p>
    <w:p w14:paraId="55DB2D8B" w14:textId="4A9690A1" w:rsidR="0071213A" w:rsidRPr="001B1B9B" w:rsidRDefault="00C84620">
      <w:pPr>
        <w:rPr>
          <w:lang w:val="tr-TR"/>
        </w:rPr>
      </w:pPr>
      <w:r w:rsidRPr="001B1B9B">
        <w:rPr>
          <w:lang w:val="tr-TR"/>
        </w:rPr>
        <w:t>1</w:t>
      </w:r>
      <w:r w:rsidR="00D3713F" w:rsidRPr="001B1B9B">
        <w:rPr>
          <w:lang w:val="tr-TR"/>
        </w:rPr>
        <w:t>3</w:t>
      </w:r>
      <w:r w:rsidRPr="001B1B9B">
        <w:rPr>
          <w:lang w:val="tr-TR"/>
        </w:rPr>
        <w:t>. Cari yıl içinde farklı bir işyerinde çalıştıysanız, son işyerinizden ayrılış bordrosu veya kümülatif vergi matrahınızı ibraz etmeniz gerekmektedir. Kümülatif vergi matrahından kaynaklı cezalar, ilgili personel</w:t>
      </w:r>
      <w:r w:rsidR="00D7477F" w:rsidRPr="001B1B9B">
        <w:rPr>
          <w:lang w:val="tr-TR"/>
        </w:rPr>
        <w:t>in sorumluluğundadır ve cezalar kişiye gelmektedir</w:t>
      </w:r>
      <w:r w:rsidRPr="001B1B9B">
        <w:rPr>
          <w:lang w:val="tr-TR"/>
        </w:rPr>
        <w:t>.</w:t>
      </w:r>
    </w:p>
    <w:sectPr w:rsidR="0071213A" w:rsidRPr="001B1B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B9B"/>
    <w:rsid w:val="0029639D"/>
    <w:rsid w:val="00326F90"/>
    <w:rsid w:val="0071213A"/>
    <w:rsid w:val="00AA1D8D"/>
    <w:rsid w:val="00B47730"/>
    <w:rsid w:val="00C84620"/>
    <w:rsid w:val="00CB0664"/>
    <w:rsid w:val="00D3713F"/>
    <w:rsid w:val="00D7477F"/>
    <w:rsid w:val="00DB59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CED08"/>
  <w14:defaultImageDpi w14:val="300"/>
  <w15:docId w15:val="{69A5D517-66FF-40E2-AD53-C3559744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odtu</cp:lastModifiedBy>
  <cp:revision>2</cp:revision>
  <cp:lastPrinted>2025-11-07T11:21:00Z</cp:lastPrinted>
  <dcterms:created xsi:type="dcterms:W3CDTF">2026-02-24T19:34:00Z</dcterms:created>
  <dcterms:modified xsi:type="dcterms:W3CDTF">2026-02-24T19:34:00Z</dcterms:modified>
  <cp:category/>
</cp:coreProperties>
</file>